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1 mole  of a compound is completely burnt in oxygen gas at 298k and 1 bar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that occurs in a system when one one mole of matter is transformed by a chemical reaction under standard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can be transferred due to molecular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due to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energy needed to raise the temperature of 1g of water through 1c.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 unit of work 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 of molecular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measurements of the quantity of heat exchanged.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reaction absorbs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heat required to raise  the temperature of the unit of mass of a given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Stored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transition of energy being absorbed or released during a chemical reaction or phase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cannot be created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heat needed to boil 1g of a substance at boiling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energy transfer in the form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heat necessary to melt 1 mole of a substance at its melting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thermodynamic quantity equivalent  to the heat content of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reaction that releases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measurement tool for the amount of heat involved in a chemical reaction or other process.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Vocab</dc:title>
  <dcterms:created xsi:type="dcterms:W3CDTF">2021-10-11T19:42:47Z</dcterms:created>
  <dcterms:modified xsi:type="dcterms:W3CDTF">2021-10-11T19:42:47Z</dcterms:modified>
</cp:coreProperties>
</file>