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of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measuring the amount of heat released or absorbed during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energy in the SI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enthalpy change that occurs with a system when 1 mole of matter is transformed by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 of molecular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heat needed to raise temp. of one gram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Object process of measuring heat of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due 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can not create or destroy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mole of compounds is completely bonded by oxygen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reaction absorbs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potential energy that can be absorbed or released during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heat necessary to boil 1 mole of a substance at its boiling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where heat is absorbed or released through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energy transfer in the form of heat during reactions and physical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heat to melt 1 mole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reaction releases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that can be transferred due to the molecular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Vocab.</dc:title>
  <dcterms:created xsi:type="dcterms:W3CDTF">2021-10-11T19:42:50Z</dcterms:created>
  <dcterms:modified xsi:type="dcterms:W3CDTF">2021-10-11T19:42:50Z</dcterms:modified>
</cp:coreProperties>
</file>