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heat by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transfer heat easily and quickly and have a low specific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increases reaction rate without being consumed in the reaction; lowers the 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heat needed To raise the temperature of one gram of a substance by one degree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that must be overcome in order for a chemical reaction to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Releases energy and has lower potential energy in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 directly between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Absorbs energy and has lower potential energy in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change in energy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conduct easily  and have a high specific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 Crossword Puzzle</dc:title>
  <dcterms:created xsi:type="dcterms:W3CDTF">2021-10-11T19:43:07Z</dcterms:created>
  <dcterms:modified xsi:type="dcterms:W3CDTF">2021-10-11T19:43:07Z</dcterms:modified>
</cp:coreProperties>
</file>