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law conservation energy    </w:t>
      </w:r>
      <w:r>
        <w:t xml:space="preserve">   Molar heat of fusion    </w:t>
      </w:r>
      <w:r>
        <w:t xml:space="preserve">   molar heat of vaporization    </w:t>
      </w:r>
      <w:r>
        <w:t xml:space="preserve">   Enthalpy    </w:t>
      </w:r>
      <w:r>
        <w:t xml:space="preserve">   Specific heat    </w:t>
      </w:r>
      <w:r>
        <w:t xml:space="preserve">   Joule    </w:t>
      </w:r>
      <w:r>
        <w:t xml:space="preserve">   endothermic    </w:t>
      </w:r>
      <w:r>
        <w:t xml:space="preserve">   exothermic    </w:t>
      </w:r>
      <w:r>
        <w:t xml:space="preserve">   Temperature    </w:t>
      </w:r>
      <w:r>
        <w:t xml:space="preserve">   Heat    </w:t>
      </w:r>
      <w:r>
        <w:t xml:space="preserve">   kinetic energy    </w:t>
      </w:r>
      <w:r>
        <w:t xml:space="preserve">   Potential energy    </w:t>
      </w:r>
      <w:r>
        <w:t xml:space="preserve">   Energy    </w:t>
      </w:r>
      <w:r>
        <w:t xml:space="preserve">   Thermochemistry    </w:t>
      </w:r>
      <w:r>
        <w:t xml:space="preserve">   chemical potential energy    </w:t>
      </w:r>
      <w:r>
        <w:t xml:space="preserve">   calorimeter    </w:t>
      </w:r>
      <w:r>
        <w:t xml:space="preserve">   calorie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Vocabulary</dc:title>
  <dcterms:created xsi:type="dcterms:W3CDTF">2021-10-11T19:42:23Z</dcterms:created>
  <dcterms:modified xsi:type="dcterms:W3CDTF">2021-10-11T19:42:23Z</dcterms:modified>
</cp:coreProperties>
</file>