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when molecules stop moving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phase/state that has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change when a gas turns directly in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change when liquid turns to gas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change from a liquid 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phase/state with a definite shape and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phase/state that has definite volume and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change from a gas in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 a major increase or decrease in energy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average amount of energy within a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change when a solid or liquid turns in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when a substance will turn into a gas,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molecules are in a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change when solid turns directly in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change when when a solid becomes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</dc:title>
  <dcterms:created xsi:type="dcterms:W3CDTF">2021-10-11T19:42:58Z</dcterms:created>
  <dcterms:modified xsi:type="dcterms:W3CDTF">2021-10-11T19:42:58Z</dcterms:modified>
</cp:coreProperties>
</file>