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randomness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1000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0 K, molecules are not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that changes occur during physical/chemical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reaction where system loses heat from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reaction where system absorbs heat from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capacity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energy processes towards entropy (randomness)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quantity of heat that raises 1 g of H2O by 1°C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is neither created or destroyed, only transferred EXCEPT in a nuclear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</dc:title>
  <dcterms:created xsi:type="dcterms:W3CDTF">2021-10-11T19:43:12Z</dcterms:created>
  <dcterms:modified xsi:type="dcterms:W3CDTF">2021-10-11T19:43:12Z</dcterms:modified>
</cp:coreProperties>
</file>