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amount of heat energy required to raise the temperature of 1g of a substance 1*C.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transferred via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required to move an object against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transferred via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heat required to raise the temperature of one gram of water 1*C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heat and work was added or removed from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which travels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transferred via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of measurement for heat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the average kinetic energy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 Crossword</dc:title>
  <dcterms:created xsi:type="dcterms:W3CDTF">2021-10-11T19:43:57Z</dcterms:created>
  <dcterms:modified xsi:type="dcterms:W3CDTF">2021-10-11T19:43:57Z</dcterms:modified>
</cp:coreProperties>
</file>