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releasing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to form bigger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transfers from one object to the next (it is hot)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of 2 units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absorbing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requires to raise temp of the unit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 the amount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stored energy in an object due of its position or its configuration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and matter can freely be exchanged through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of science, energy can't be created nor destroyed, but only changed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equivalent to heat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heat energy and has chemical reactions/physical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temp.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which a body possesses because of its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allow certain types of transfers in or out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transition from 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kinetic energy of particles in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2021-10-11T19:43:17Z</dcterms:created>
  <dcterms:modified xsi:type="dcterms:W3CDTF">2021-10-11T19:43:17Z</dcterms:modified>
</cp:coreProperties>
</file>