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Thermochemistry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heat required to melt one mole of a solid at its melting point with no change in temperature and is usually expressed in kJ/mol.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when one mole of the compound is burned completely in oxygen under standard conditions, and with everything in its standard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apparatus for measuring the amount of heat involved in a chemical reaction or other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 unit of work or energy, equal to the work done by a force of one newton when its point of application moves one meter in the direction of action of the force, equivalent to one 3600th of a watt-hour.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needed to raise the temperature of 1 gram of water through 1 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reaction that releases energy, usually in the form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hot; high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stored in the chemical bonds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apparatus for measuring the amount of heat involved in a chemical reaction or other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derived from the utilization of physical or chemical resources, especially to provide light and heat or to work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 of science that states that energy cannot be created or destroyed, but only changed from one form into another or transferred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in a system when matter is transformed by a given chemical reaction, when all reactants and products are in their standard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heat necessary 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chemistry concerned with the quantities of heat evolved or absorbed during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heat required to raise the temperature of the unit mass of a given substance by a given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energy possessed by a body by virtue of its position relative to others, stresses within itself, electric charge, and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a body possesses by virtue of being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thermodynamic quantity equivalent to the total heat content of a system. It is equal to the internal energy of the system plus the product of pressure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reaction in which energy is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or intensity of heat present in a substance or object, especially as expressed according to a comparative scale and shown by a thermometer or perceived by touch</w:t>
            </w:r>
          </w:p>
        </w:tc>
      </w:tr>
    </w:tbl>
    <w:p>
      <w:pPr>
        <w:pStyle w:val="WordBankLarge"/>
      </w:pPr>
      <w:r>
        <w:t xml:space="preserve">   Thermochemistry    </w:t>
      </w:r>
      <w:r>
        <w:t xml:space="preserve">   Energy    </w:t>
      </w:r>
      <w:r>
        <w:t xml:space="preserve">   Potential energy    </w:t>
      </w:r>
      <w:r>
        <w:t xml:space="preserve">   Kinetic energy    </w:t>
      </w:r>
      <w:r>
        <w:t xml:space="preserve">   Chemical potential energy    </w:t>
      </w:r>
      <w:r>
        <w:t xml:space="preserve">   Law of conservation of energy    </w:t>
      </w:r>
      <w:r>
        <w:t xml:space="preserve">   Heat    </w:t>
      </w:r>
      <w:r>
        <w:t xml:space="preserve">   Temperature    </w:t>
      </w:r>
      <w:r>
        <w:t xml:space="preserve">   exothermic    </w:t>
      </w:r>
      <w:r>
        <w:t xml:space="preserve">   endothermic    </w:t>
      </w:r>
      <w:r>
        <w:t xml:space="preserve">   Calorie    </w:t>
      </w:r>
      <w:r>
        <w:t xml:space="preserve">   Joule    </w:t>
      </w:r>
      <w:r>
        <w:t xml:space="preserve">   Specific heat    </w:t>
      </w:r>
      <w:r>
        <w:t xml:space="preserve">   Calorimeter    </w:t>
      </w:r>
      <w:r>
        <w:t xml:space="preserve">   Enthalpy    </w:t>
      </w:r>
      <w:r>
        <w:t xml:space="preserve">   Enthalpy of reaction    </w:t>
      </w:r>
      <w:r>
        <w:t xml:space="preserve">   Enthaply of combustion    </w:t>
      </w:r>
      <w:r>
        <w:t xml:space="preserve">   Molar heat of vaporization    </w:t>
      </w:r>
      <w:r>
        <w:t xml:space="preserve">   Molar heat of fusion    </w:t>
      </w:r>
      <w:r>
        <w:t xml:space="preserve">   Calorimeter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 </dc:title>
  <dcterms:created xsi:type="dcterms:W3CDTF">2021-10-11T19:43:39Z</dcterms:created>
  <dcterms:modified xsi:type="dcterms:W3CDTF">2021-10-11T19:43:39Z</dcterms:modified>
</cp:coreProperties>
</file>