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Thermochemistry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Absorbed    </w:t>
      </w:r>
      <w:r>
        <w:t xml:space="preserve">   Calorie    </w:t>
      </w:r>
      <w:r>
        <w:t xml:space="preserve">   Calorimeter    </w:t>
      </w:r>
      <w:r>
        <w:t xml:space="preserve">   Celsius    </w:t>
      </w:r>
      <w:r>
        <w:t xml:space="preserve">   Change    </w:t>
      </w:r>
      <w:r>
        <w:t xml:space="preserve">   Chemical    </w:t>
      </w:r>
      <w:r>
        <w:t xml:space="preserve">   Combustion    </w:t>
      </w:r>
      <w:r>
        <w:t xml:space="preserve">   Condense    </w:t>
      </w:r>
      <w:r>
        <w:t xml:space="preserve">   Conservation    </w:t>
      </w:r>
      <w:r>
        <w:t xml:space="preserve">   Energy    </w:t>
      </w:r>
      <w:r>
        <w:t xml:space="preserve">   Enthalpy    </w:t>
      </w:r>
      <w:r>
        <w:t xml:space="preserve">   Entropy    </w:t>
      </w:r>
      <w:r>
        <w:t xml:space="preserve">   Equation    </w:t>
      </w:r>
      <w:r>
        <w:t xml:space="preserve">   Formation    </w:t>
      </w:r>
      <w:r>
        <w:t xml:space="preserve">   Fusion    </w:t>
      </w:r>
      <w:r>
        <w:t xml:space="preserve">   Grams    </w:t>
      </w:r>
      <w:r>
        <w:t xml:space="preserve">   Heat    </w:t>
      </w:r>
      <w:r>
        <w:t xml:space="preserve">   Hess    </w:t>
      </w:r>
      <w:r>
        <w:t xml:space="preserve">   Joule    </w:t>
      </w:r>
      <w:r>
        <w:t xml:space="preserve">   Kelvin    </w:t>
      </w:r>
      <w:r>
        <w:t xml:space="preserve">   Kilojoules    </w:t>
      </w:r>
      <w:r>
        <w:t xml:space="preserve">   Kinetic    </w:t>
      </w:r>
      <w:r>
        <w:t xml:space="preserve">   Mass    </w:t>
      </w:r>
      <w:r>
        <w:t xml:space="preserve">   Potential    </w:t>
      </w:r>
      <w:r>
        <w:t xml:space="preserve">   Released    </w:t>
      </w:r>
      <w:r>
        <w:t xml:space="preserve">   Solidify    </w:t>
      </w:r>
      <w:r>
        <w:t xml:space="preserve">   Specific    </w:t>
      </w:r>
      <w:r>
        <w:t xml:space="preserve">   Spontaneous    </w:t>
      </w:r>
      <w:r>
        <w:t xml:space="preserve">   Standard    </w:t>
      </w:r>
      <w:r>
        <w:t xml:space="preserve">   Summation    </w:t>
      </w:r>
      <w:r>
        <w:t xml:space="preserve">   Sun    </w:t>
      </w:r>
      <w:r>
        <w:t xml:space="preserve">   Surroundings    </w:t>
      </w:r>
      <w:r>
        <w:t xml:space="preserve">   System    </w:t>
      </w:r>
      <w:r>
        <w:t xml:space="preserve">   Temperature    </w:t>
      </w:r>
      <w:r>
        <w:t xml:space="preserve">   Thermochemistry    </w:t>
      </w:r>
      <w:r>
        <w:t xml:space="preserve">   Thermodynamics    </w:t>
      </w:r>
      <w:r>
        <w:t xml:space="preserve">   Units    </w:t>
      </w:r>
      <w:r>
        <w:t xml:space="preserve">   Universe    </w:t>
      </w:r>
      <w:r>
        <w:t xml:space="preserve">   Vaporization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Thermochemistry Word Search</dc:title>
  <dcterms:created xsi:type="dcterms:W3CDTF">2021-10-11T19:44:01Z</dcterms:created>
  <dcterms:modified xsi:type="dcterms:W3CDTF">2021-10-11T19:44:01Z</dcterms:modified>
</cp:coreProperties>
</file>