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 and Law of Conservation of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Measuring instrument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molar heat of ___ is the heat lost by one mole when a liquid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does not conduct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(H) ΔH measures the change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"c" in equations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Separated from its surroundings by either physical or mental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the heat flow into or out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(q) Always flows from warm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ΔH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cannot be created or destroyed, but it can CHANGE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heat transfer during chemical reactions and changes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 of an objects kinetic energy and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system loses heat the reaction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energy that travels through space as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When the system gains heat the reaction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change in H caused by dissolution (4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radiant objects such as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molar heat of ___ is the amount of heat released when vapor condenses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of ___ states energy cannot be created or destroyed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mechanical energy that a body has in storage by virtue of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in the form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energy of nuclear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average kinetic energy of all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flow of negatively charge electrons results in the formation of _______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and Law of Conservation of Energy Crossword Puzzle</dc:title>
  <dcterms:created xsi:type="dcterms:W3CDTF">2021-10-11T19:43:52Z</dcterms:created>
  <dcterms:modified xsi:type="dcterms:W3CDTF">2021-10-11T19:43:52Z</dcterms:modified>
</cp:coreProperties>
</file>