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Thermochemistry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everything outside what is being studied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energy of 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energy stored in chemical bonds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being studied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heat needed to change a substance from a solid to a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used to measure the heat change in a chemical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heat needed to raise one gram of water one degree celcius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heat is released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total heat of a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amount of heat released by complete combustion of a substance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energy cannot be created nor destroyed but can be transferred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actual measurement of heat changes in a chemical reaction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absorption of heat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energy of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average amount of heat contained within the particles of a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SI unit of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branch of chemistry concerned with the quantities of heat given off or absorbed during chemical reactions.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change in enthalpy (heat) during a chemical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heat needed to change a substance from a liquid to a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ability to do work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always flows from area of high to 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amount of heat needed to raise one gram of substance by one degree celcius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Thermochemistry</dc:title>
  <dcterms:created xsi:type="dcterms:W3CDTF">2021-10-11T19:42:58Z</dcterms:created>
  <dcterms:modified xsi:type="dcterms:W3CDTF">2021-10-11T19:42:58Z</dcterms:modified>
</cp:coreProperties>
</file>