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exothermic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to the work done by a force of one newton when its point of application moves one meter in the direction of action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heat units needed to raise the temperature of a body by one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apparatus for measuring the amount of heat involved in a chemical reaction or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the enthalpy of a chemical reaction that occurs at a constant pressure. It is a thermodynamic unit of measurement useful for calculating the amount of energy per mole either released or produced in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energy of an isolated system remains constant, it is said to be conserved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exothermic reaction is a chemical reaction that releases energy by light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a body possesses by virtue of being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2021-10-11T19:43:01Z</dcterms:created>
  <dcterms:modified xsi:type="dcterms:W3CDTF">2021-10-11T19:43:01Z</dcterms:modified>
</cp:coreProperties>
</file>