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degree of randomness of the particles 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surface exposed to outside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 of ________ states energy cannot be seated or destroyed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system gains heat the reaction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changes the rate of a chemical reaction without becoming part of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flows from warm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system loses heat, the reaction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assumptions regarding collisions and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amount of solute in a given amount of solvent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to measure the heat absorbed or released in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∆ H measures the change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released as heat by the complete combustion of one mole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minimum energy required begin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energy released or absorbed as heat during a reaction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that includes the quantity of heat released or absorbed during the reaction is a ___________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heat energy required to raise the temperature of one gram of substance by one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average kinetic energy of the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unit for heat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2021-10-11T19:43:06Z</dcterms:created>
  <dcterms:modified xsi:type="dcterms:W3CDTF">2021-10-11T19:43:06Z</dcterms:modified>
</cp:coreProperties>
</file>