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∆S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Standard unit of heat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flows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heat changes that accompany chemical reactions and phase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Trapped molecules reach a balance between evaporation and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capacity to do work or to produce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flows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+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heat that raises 1mL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ΔH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temperature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heat required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due to position or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acting over a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</dc:title>
  <dcterms:created xsi:type="dcterms:W3CDTF">2021-10-11T19:43:15Z</dcterms:created>
  <dcterms:modified xsi:type="dcterms:W3CDTF">2021-10-11T19:43:15Z</dcterms:modified>
</cp:coreProperties>
</file>