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unit of heat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particales and the collisions they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heat required to raise the temperature of 1g of any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heat changes that accompany chemical reactions and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cold; absorbs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heat that raises 1 mL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all three phases exist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where you no longer make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work/produce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hot; releases</w:t>
            </w:r>
          </w:p>
        </w:tc>
      </w:tr>
    </w:tbl>
    <w:p>
      <w:pPr>
        <w:pStyle w:val="WordBankMedium"/>
      </w:pPr>
      <w:r>
        <w:t xml:space="preserve">   triple point    </w:t>
      </w:r>
      <w:r>
        <w:t xml:space="preserve">   critical point    </w:t>
      </w:r>
      <w:r>
        <w:t xml:space="preserve">   calorie    </w:t>
      </w:r>
      <w:r>
        <w:t xml:space="preserve">   thermochemistry    </w:t>
      </w:r>
      <w:r>
        <w:t xml:space="preserve">   joule    </w:t>
      </w:r>
      <w:r>
        <w:t xml:space="preserve">   specific heat    </w:t>
      </w:r>
      <w:r>
        <w:t xml:space="preserve">   kinetic energy    </w:t>
      </w:r>
      <w:r>
        <w:t xml:space="preserve">   endothermic    </w:t>
      </w:r>
      <w:r>
        <w:t xml:space="preserve">   exothermic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2021-10-11T19:43:18Z</dcterms:created>
  <dcterms:modified xsi:type="dcterms:W3CDTF">2021-10-11T19:43:18Z</dcterms:modified>
</cp:coreProperties>
</file>