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liquid) be turned into ice or another solid as a result of extreme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heat units needed to raise the temperature of a body by one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the heat required to raise the temperature of the unit mass of a given substance by a given amount (usually one degree).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 the action of bringing a liquid to the temperature at which it bubbles and turns to vapor.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 a change from one state (solid or liquid or gas) to another without a change in chemical composition       Hess’s Law- constant heat summation states that the total enthalpy change in a particular reaction is constant regardless whether it occurs in one step or more.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becoming liquefied by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apparatus for measuring the amount of heat involved in a chemical reaction or other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liquid changes form into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anything solid turns into a gas without first becoming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a plot or graph where a substance is subjected to increasing temperature against time to measure the amount of energy it absorbs and changes state with increasing temperature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crossword puzzle</dc:title>
  <dcterms:created xsi:type="dcterms:W3CDTF">2021-10-11T19:44:19Z</dcterms:created>
  <dcterms:modified xsi:type="dcterms:W3CDTF">2021-10-11T19:44:19Z</dcterms:modified>
</cp:coreProperties>
</file>