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measuring the amount of heat released or absorbed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measure the heat flow of a chemical reaction or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heat required to raise the temperature of the unit mass of a given substance by a given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the system's internal energy plus the product of its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can be absorbed or released due to a change of the particle number of the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heat energy given out when one mole of a substance burns completely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energy held by an object because of its position relative to other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absorbing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heat energy which is associated with chemical reactions and/or physical transformations.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needed to change one mole of a substance from the solid phase to the liquid phase at constant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the total energy of an isolated system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kilojoules per 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in enthalpy between products and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accompanied by the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needed to raise the temperature of 1 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quantitative property that must be transferred to an object in order to perform work on, or to heat, the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puzzle</dc:title>
  <dcterms:created xsi:type="dcterms:W3CDTF">2021-10-11T19:44:17Z</dcterms:created>
  <dcterms:modified xsi:type="dcterms:W3CDTF">2021-10-11T19:44:17Z</dcterms:modified>
</cp:coreProperties>
</file>