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 vocab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reation or process) accompained by the release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degree or intensity of heat present in a substance or object, especially as expressed according to a comparative scale and shown by a thermometer or perceived 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chemistry concerned with the quantities of heat evolved or absorbed during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heat required at a pressure of one atmosphere to raise the temperature of one gram of water one degree Celsius that is equal to about 4.19 joules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thermodynamic quantity equivalent to the total heat content of a system. It is equal to the internal energy of the system plus the product of pressure and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energy stored in the chemical bonds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energy possessed by a body by virtue of its position relative to others, stresses within itself, electric charge, and other factors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energy of an isolated system remains constant; it is said to be conserved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apparatus for measuring the amount of heat involved in a chemical reaction or other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 unit of work or energy, equal to the work done by a force of one newton when its point of application moves one meter in the direction of action of the force, equivalent to one 3600th of a watt-hour.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which a body possesses by virtue of being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heat required to raise the temperature of the unit mass of a given substance by a given amount (usually one degree).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property of matter and radiation which is manifest as a capacity to perform work (such as causing motion or the interaction of molecules)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hot;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a reaction or process) accompanied by or requiring the absorption of heat.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vocab activity</dc:title>
  <dcterms:created xsi:type="dcterms:W3CDTF">2021-10-11T19:44:27Z</dcterms:created>
  <dcterms:modified xsi:type="dcterms:W3CDTF">2021-10-11T19:44:27Z</dcterms:modified>
</cp:coreProperties>
</file>