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Thermochemistry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internal heat of a person's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heat necessary to boil (or condense) 1.00 mole of a substance at its boiling point Note the two important factors: 1) It's 1.00 mole of a substance. ... The units for the molar heat of vaporization are kilojoules per 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liberated when 1 mole of the substance undergoes complete combustion with oxygen at constant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SI unit of work or energy, equal to the work done by a force of one newton when its point of application moves one meter in the direction of action of the force, equivalent to one 3600th of a watt-hour.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change in the enthalpy of a chemical reaction that occurs at a constant pressure. It is a thermodynamic unit of measurement useful for calculating the amount of energy per mole either released or produced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heat required to raise the temperature of the unit mass of a given substance by a given amount (usually one degree).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from its constituent elements with a net release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chemistry concerned with the quantities of heat evolved or absorbed during chemical reactions.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or act of measuring changes in state variables of a body for the purpose of deriving the heat transfer associated with changes of its state due, for example, to chemical reactions, physical changes, or phase transitions under specified constraints.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can neither be created nor destroyed; rather, it transforms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form of potential energy that can be absorbed or released during a chemical reaction or phase transition.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heat necessary to melt (or freeze) 1.00 mole of a substance at its melting point Note the two important factors: 1) It's 1.00 mole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apparatus for measuring the amount of heat involved in a chemical reaction or other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enthalpy associated with a particular chemical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accompanied by or requiring the absorption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energy needed to raise the temperature of 1 gram of water through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 </dc:title>
  <dcterms:created xsi:type="dcterms:W3CDTF">2021-10-11T19:43:05Z</dcterms:created>
  <dcterms:modified xsi:type="dcterms:W3CDTF">2021-10-11T19:43:05Z</dcterms:modified>
</cp:coreProperties>
</file>