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measurement scale is based on 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do work or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Heat transferred method between objects in contact as a result of temperature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Converts thermal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energy is based on the attractive and repelling force all molecules exert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law of thermodynamics is the law of conservation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law of thermodynamics states heat normally flows from high temp to low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charges ________________ and like charges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energy that flows out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Matter is made of molecules that are in constant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Kinetic energy + potential energy =  what type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tool contains a small amount of liquid, such as mercury or colored alcohol, in a narrow tube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of heat energy through space by means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temperatures increase, molecules gain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no temperature difference there is no heat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of energy needed to raise the temperature of 1 kg of a substance by 1℃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energy that flows into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used for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boils at 100 degrees on this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examples of good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thermal energy from a higher temp location to a lower temp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heat transfer by molecular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Electrical potential energy is ____________________ proportional to the distance between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measurement scale is primarily used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</dc:title>
  <dcterms:created xsi:type="dcterms:W3CDTF">2021-10-11T19:43:07Z</dcterms:created>
  <dcterms:modified xsi:type="dcterms:W3CDTF">2021-10-11T19:43:07Z</dcterms:modified>
</cp:coreProperties>
</file>