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Thermodymamics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is said to be in this when its temperature is constant and there is no net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thermal energy by physical movement of particles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needed to melt a solid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energy in a substance- the sum of all its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thermal energy that occurs through collision between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 materials are heated or cooled, their length changes in proportion to the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thermal energy required to change 1 kilogram of a substance from one phase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Thermal energy required to change the temperature of 1 kilogram of substance b 1 degree Celsius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are good at conducting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needed to boil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objects of different temperatures are brought into contact, the flow of thermal energy is always from the higher temperature object to the lower temperature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thermal energy in the form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that converts thermal energy into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conduct thermal energy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energy that is transferred between objects because of a temperature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the amount of disorder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impossible to lower the temperature of an object all the way to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thermal energy is equal to the heat added to the system minus the work done by the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Thermodymamics</dc:title>
  <dcterms:created xsi:type="dcterms:W3CDTF">2021-10-11T19:43:12Z</dcterms:created>
  <dcterms:modified xsi:type="dcterms:W3CDTF">2021-10-11T19:43:12Z</dcterms:modified>
</cp:coreProperties>
</file>