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Thermodynamic Concepts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Heat required to raise the temperature of a Substance one degree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Law of thermodynamics that states if two systems are in equilibrium with a third, then the two systems will also be in equilibrium with each other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Total Energy of ALL particles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Measure of kinetic energy of individual particles in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cannot be created or destroyed. This is the law of (blank) of energy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Sum of all energy of individual particles within a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work is done to a system, the system will (lose/gain)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heat is transferred out of a system the system will (lose/gain)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transfer of therma energy from a warmer area to a colder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Heat required to raise the temperature of a unit mass by one degree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Thermodynamic Concepts </dc:title>
  <dcterms:created xsi:type="dcterms:W3CDTF">2021-10-11T19:43:48Z</dcterms:created>
  <dcterms:modified xsi:type="dcterms:W3CDTF">2021-10-11T19:43:48Z</dcterms:modified>
</cp:coreProperties>
</file>