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open system    </w:t>
      </w:r>
      <w:r>
        <w:t xml:space="preserve">   closed system    </w:t>
      </w:r>
      <w:r>
        <w:t xml:space="preserve">   isolated system    </w:t>
      </w:r>
      <w:r>
        <w:t xml:space="preserve">   surrounding    </w:t>
      </w:r>
      <w:r>
        <w:t xml:space="preserve">   system    </w:t>
      </w:r>
      <w:r>
        <w:t xml:space="preserve">   first law of thermodynamic    </w:t>
      </w:r>
      <w:r>
        <w:t xml:space="preserve">   thermal energy    </w:t>
      </w:r>
      <w:r>
        <w:t xml:space="preserve">   potential energy    </w:t>
      </w:r>
      <w:r>
        <w:t xml:space="preserve">   kinetic energy    </w:t>
      </w:r>
      <w:r>
        <w:t xml:space="preserve">   Endothermic    </w:t>
      </w:r>
      <w:r>
        <w:t xml:space="preserve">   Exothermic    </w:t>
      </w:r>
      <w:r>
        <w:t xml:space="preserve">   Internal energy    </w:t>
      </w:r>
      <w:r>
        <w:t xml:space="preserve">   Work    </w:t>
      </w:r>
      <w:r>
        <w:t xml:space="preserve">   Heat    </w:t>
      </w:r>
      <w:r>
        <w:t xml:space="preserve">   Thermodynamics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</dc:title>
  <dcterms:created xsi:type="dcterms:W3CDTF">2021-10-11T19:43:02Z</dcterms:created>
  <dcterms:modified xsi:type="dcterms:W3CDTF">2021-10-11T19:43:02Z</dcterms:modified>
</cp:coreProperties>
</file>