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Thermodynamics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adiabatic process    </w:t>
      </w:r>
      <w:r>
        <w:t xml:space="preserve">   bond energy    </w:t>
      </w:r>
      <w:r>
        <w:t xml:space="preserve">   enthalpy    </w:t>
      </w:r>
      <w:r>
        <w:t xml:space="preserve">   entropy    </w:t>
      </w:r>
      <w:r>
        <w:t xml:space="preserve">   isobaric process    </w:t>
      </w:r>
      <w:r>
        <w:t xml:space="preserve">   isochoric process    </w:t>
      </w:r>
      <w:r>
        <w:t xml:space="preserve">   Isothermal process    </w:t>
      </w:r>
      <w:r>
        <w:t xml:space="preserve">   joule    </w:t>
      </w:r>
      <w:r>
        <w:t xml:space="preserve">   joule-thomson effect    </w:t>
      </w:r>
      <w:r>
        <w:t xml:space="preserve">   mechanical equilibrium    </w:t>
      </w:r>
      <w:r>
        <w:t xml:space="preserve">   second law of thermodynamic    </w:t>
      </w:r>
      <w:r>
        <w:t xml:space="preserve">   temperature    </w:t>
      </w:r>
      <w:r>
        <w:t xml:space="preserve">   thermal equilibrium    </w:t>
      </w:r>
      <w:r>
        <w:t xml:space="preserve">   thermochemistry    </w:t>
      </w:r>
      <w:r>
        <w:t xml:space="preserve">   third law of thermodynamic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Thermodynamics</dc:title>
  <dcterms:created xsi:type="dcterms:W3CDTF">2021-10-11T19:43:04Z</dcterms:created>
  <dcterms:modified xsi:type="dcterms:W3CDTF">2021-10-11T19:43:04Z</dcterms:modified>
</cp:coreProperties>
</file>