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Thermodynamics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energy by the mass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transferred between two objects of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air rises because it is less ________ than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energy from molecule to molecule within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kinetic energy or average speed of all the particles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matter move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kinetic energy if all the particles in a material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potential energy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objects in motion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objects at rest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thermal energy from one thing to another thing of a different temperature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energy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geothermal energy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temperature goes up, the liquid inside of a thermometer does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Crossword </dc:title>
  <dcterms:created xsi:type="dcterms:W3CDTF">2021-10-11T19:43:55Z</dcterms:created>
  <dcterms:modified xsi:type="dcterms:W3CDTF">2021-10-11T19:43:55Z</dcterms:modified>
</cp:coreProperties>
</file>