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Thermodynamics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disorder or chaos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transfer between two objects that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transfer when objects are NOT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law of thermodynamics states that energy is never created or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kinetic energy of molecules in a piece of matter, measured in degrees C or 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amount of energy of molecules in a piece of matter, measured in joules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objects have reached the same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transfer due to circulation of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law of thermodynamics explains why a cold object in contact with a hot one never spontaneously transfers heat to the hot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 law of thermodynamics deals mainly with thermal equilibrium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Thermodynamics Review</dc:title>
  <dcterms:created xsi:type="dcterms:W3CDTF">2021-10-11T19:44:14Z</dcterms:created>
  <dcterms:modified xsi:type="dcterms:W3CDTF">2021-10-11T19:44:14Z</dcterms:modified>
</cp:coreProperties>
</file>