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steam engine    </w:t>
      </w:r>
      <w:r>
        <w:t xml:space="preserve">   internal combustion engine    </w:t>
      </w:r>
      <w:r>
        <w:t xml:space="preserve">   goddard    </w:t>
      </w:r>
      <w:r>
        <w:t xml:space="preserve">   Watt    </w:t>
      </w:r>
      <w:r>
        <w:t xml:space="preserve">   observation    </w:t>
      </w:r>
      <w:r>
        <w:t xml:space="preserve">   vacuum    </w:t>
      </w:r>
      <w:r>
        <w:t xml:space="preserve">   experiment    </w:t>
      </w:r>
      <w:r>
        <w:t xml:space="preserve">   hypothesis    </w:t>
      </w:r>
      <w:r>
        <w:t xml:space="preserve">   electromagnetic    </w:t>
      </w:r>
      <w:r>
        <w:t xml:space="preserve">   chemical    </w:t>
      </w:r>
      <w:r>
        <w:t xml:space="preserve">   kinetic    </w:t>
      </w:r>
      <w:r>
        <w:t xml:space="preserve">   Thermodynamics    </w:t>
      </w:r>
      <w:r>
        <w:t xml:space="preserve">   Joule    </w:t>
      </w:r>
      <w:r>
        <w:t xml:space="preserve">   Fahrenheit    </w:t>
      </w:r>
      <w:r>
        <w:t xml:space="preserve">   Celsius    </w:t>
      </w:r>
      <w:r>
        <w:t xml:space="preserve">   Kelvin    </w:t>
      </w:r>
      <w:r>
        <w:t xml:space="preserve">   Zeroth    </w:t>
      </w:r>
      <w:r>
        <w:t xml:space="preserve">   Power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Absolute zero    </w:t>
      </w:r>
      <w:r>
        <w:t xml:space="preserve">   Temperature    </w:t>
      </w:r>
      <w:r>
        <w:t xml:space="preserve">   Heat    </w:t>
      </w:r>
      <w:r>
        <w:t xml:space="preserve">   Entropy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</dc:title>
  <dcterms:created xsi:type="dcterms:W3CDTF">2021-10-11T19:43:09Z</dcterms:created>
  <dcterms:modified xsi:type="dcterms:W3CDTF">2021-10-11T19:43:09Z</dcterms:modified>
</cp:coreProperties>
</file>