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Thermodynamics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cross the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energy entering a system is equal to the total energy leaving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Intensive and extensive are _____________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the forward reaction is equal to the rate of backwards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driving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Mass/energy is allowed to cross the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macroscopic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Statistical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cannot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of balance characterized by the absence of driving potentials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 crossword</dc:title>
  <dcterms:created xsi:type="dcterms:W3CDTF">2021-10-11T19:43:43Z</dcterms:created>
  <dcterms:modified xsi:type="dcterms:W3CDTF">2021-10-11T19:43:43Z</dcterms:modified>
</cp:coreProperties>
</file>