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 of hypothalamus that controls heat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of hypothalamus that controls heat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counterintuitive complication of cooling patients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Antipyretic that shouldn't be given to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Intervention for rewarming frostbitten skin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rare hereditary disorder causing a deficit in calcium transport. Occurs with inhaled anesthetics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after prolonged exposure to elevated temperature overwhelms heat loss mechanism- heat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profuse diaphoresis results in excess water and electrolyte loss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commonly occurs in children with high fever ages 6 months to 3 years old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groups of people who are most at risk for alterations in thermoregulation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ice crystals form inside the cells and damage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adipose found in newborns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Thermoregulation</dc:title>
  <dcterms:created xsi:type="dcterms:W3CDTF">2021-10-11T19:44:24Z</dcterms:created>
  <dcterms:modified xsi:type="dcterms:W3CDTF">2021-10-11T19:44:24Z</dcterms:modified>
</cp:coreProperties>
</file>