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Therorists, observations and KOSSA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child develops at his or her own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use ______ when observing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Interacting with others in ones environment is crucial to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Avoid making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evaluation or estimation of the nature, quality, or ability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 _____ children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influenced by personal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best to observe from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detailed examination of the elements or structure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statement or theory that is put 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human beings progress through 8 stages of psychosocial development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is based on a 4 step process of watching and copying the behaviors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keeping or being kept secret or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making of a judgment about the amount, number, or value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deals mostly with the theory of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Individuals progress through 3 levels of moral development as they mature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Coherent group of tested general propositions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based on or influenced by personal feelings, tastes, or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 build knowledge by actively participating in the learning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Notice or perceive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Therorists, observations and KOSSA</dc:title>
  <dcterms:created xsi:type="dcterms:W3CDTF">2021-10-11T19:42:57Z</dcterms:created>
  <dcterms:modified xsi:type="dcterms:W3CDTF">2021-10-11T19:42:57Z</dcterms:modified>
</cp:coreProperties>
</file>