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Thesaurus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vagabond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arctic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droll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nimcompoop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saunter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fracas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Thesaurus 1</dc:title>
  <dcterms:created xsi:type="dcterms:W3CDTF">2021-10-11T19:44:04Z</dcterms:created>
  <dcterms:modified xsi:type="dcterms:W3CDTF">2021-10-11T19:44:04Z</dcterms:modified>
</cp:coreProperties>
</file>