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Thesaurus Activity: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concoction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companions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accompanied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explode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inwardly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 gratitude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eternity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endangered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 hospitality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botanical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enveloped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Thesaurus Activity: Synonyms</dc:title>
  <dcterms:created xsi:type="dcterms:W3CDTF">2021-10-21T03:33:58Z</dcterms:created>
  <dcterms:modified xsi:type="dcterms:W3CDTF">2021-10-21T03:33:58Z</dcterms:modified>
</cp:coreProperties>
</file>