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Thesaurus library imagery author brochure language dictionary literature  encyclopaedia pictorial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book containing pictures and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writes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quiet place you go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speaks something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object expressed in pictures.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that holds summary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that gives us different information about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list words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work used in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we look at to remind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Thesaurus library imagery author brochure language dictionary literature  encyclopaedia pictorial </dc:title>
  <dcterms:created xsi:type="dcterms:W3CDTF">2021-10-11T19:42:35Z</dcterms:created>
  <dcterms:modified xsi:type="dcterms:W3CDTF">2021-10-11T19:42:35Z</dcterms:modified>
</cp:coreProperties>
</file>