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These words are so hard to find, you're going to have to spend your hole entire life to finish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Jane the killer    </w:t>
      </w:r>
      <w:r>
        <w:t xml:space="preserve">   Slenderman    </w:t>
      </w:r>
      <w:r>
        <w:t xml:space="preserve">   Ghosts    </w:t>
      </w:r>
      <w:r>
        <w:t xml:space="preserve">   Killer    </w:t>
      </w:r>
      <w:r>
        <w:t xml:space="preserve">   Murder    </w:t>
      </w:r>
      <w:r>
        <w:t xml:space="preserve">   Sleep    </w:t>
      </w:r>
      <w:r>
        <w:t xml:space="preserve">   Clockwatch    </w:t>
      </w:r>
      <w:r>
        <w:t xml:space="preserve">   Blood    </w:t>
      </w:r>
      <w:r>
        <w:t xml:space="preserve">   Weapon    </w:t>
      </w:r>
      <w:r>
        <w:t xml:space="preserve">   Jeffthekiller    </w:t>
      </w:r>
      <w:r>
        <w:t xml:space="preserve">   Ticci toby    </w:t>
      </w:r>
      <w:r>
        <w:t xml:space="preserve">   Devil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words are so hard to find, you're going to have to spend your hole entire life to finish </dc:title>
  <dcterms:created xsi:type="dcterms:W3CDTF">2021-10-11T19:43:10Z</dcterms:created>
  <dcterms:modified xsi:type="dcterms:W3CDTF">2021-10-11T19:43:10Z</dcterms:modified>
</cp:coreProperties>
</file>