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Theseus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Theseus uses ___________ to mark his path through the Labyrinth.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king demands a human sacrifice every 9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Sinus's nickname equates him with what kind of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Procrustes has a one-size-fits-all ____________ that he uses to torture his captives.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Sinus claims that __________ is his father which is why he is immune to Theseus's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bandit is known as the Stretcher?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one item left for Theseus by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Theseus move to prove his strength?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Sciron has a pet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item left for Theseus by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Theseus's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lives in the Labyrinth?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mother of the Minotaur?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Theseus's earthly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helps Theseus escape from 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Theseus's father's new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the Labyrinth?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Theseus grows up with his mother and grandfather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Theseus kills which bandit by kicking him off a cliif?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</dc:title>
  <dcterms:created xsi:type="dcterms:W3CDTF">2021-10-11T19:43:57Z</dcterms:created>
  <dcterms:modified xsi:type="dcterms:W3CDTF">2021-10-11T19:43:57Z</dcterms:modified>
</cp:coreProperties>
</file>