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Hippolytus?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 is part human, part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covered the hollow?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friend of Theseus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Theseus's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Theseus do with the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Amazon warrior that bore Theseus's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Theseus become the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fell in love with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Theseus's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Theseus aspire to be as great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the Lapithae?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the Amazons invade?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</dc:title>
  <dcterms:created xsi:type="dcterms:W3CDTF">2021-10-11T19:42:53Z</dcterms:created>
  <dcterms:modified xsi:type="dcterms:W3CDTF">2021-10-11T19:42:53Z</dcterms:modified>
</cp:coreProperties>
</file>