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POSEIDON    </w:t>
      </w:r>
      <w:r>
        <w:t xml:space="preserve">   MYTHICAL    </w:t>
      </w:r>
      <w:r>
        <w:t xml:space="preserve">   HERO    </w:t>
      </w:r>
      <w:r>
        <w:t xml:space="preserve">   DORIAN    </w:t>
      </w:r>
      <w:r>
        <w:t xml:space="preserve">   ATTICA    </w:t>
      </w:r>
      <w:r>
        <w:t xml:space="preserve">   AETHRA    </w:t>
      </w:r>
      <w:r>
        <w:t xml:space="preserve">   THRONE    </w:t>
      </w:r>
      <w:r>
        <w:t xml:space="preserve">   PITTHEUS    </w:t>
      </w:r>
      <w:r>
        <w:t xml:space="preserve">   MYTH    </w:t>
      </w:r>
      <w:r>
        <w:t xml:space="preserve">   HERACLES    </w:t>
      </w:r>
      <w:r>
        <w:t xml:space="preserve">   DELPHI    </w:t>
      </w:r>
      <w:r>
        <w:t xml:space="preserve">   ATHENS    </w:t>
      </w:r>
      <w:r>
        <w:t xml:space="preserve">   AEGEUS    </w:t>
      </w:r>
      <w:r>
        <w:t xml:space="preserve">   THESEUS    </w:t>
      </w:r>
      <w:r>
        <w:t xml:space="preserve">   PERSEUS    </w:t>
      </w:r>
      <w:r>
        <w:t xml:space="preserve">   MINOTAUR    </w:t>
      </w:r>
      <w:r>
        <w:t xml:space="preserve">   GREECE    </w:t>
      </w:r>
      <w:r>
        <w:t xml:space="preserve">   CADMUS    </w:t>
      </w:r>
      <w:r>
        <w:t xml:space="preserve">   ARIADNE    </w:t>
      </w:r>
      <w:r>
        <w:t xml:space="preserve">   ACROPOLIS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</dc:title>
  <dcterms:created xsi:type="dcterms:W3CDTF">2021-10-11T19:43:03Z</dcterms:created>
  <dcterms:modified xsi:type="dcterms:W3CDTF">2021-10-11T19:43:03Z</dcterms:modified>
</cp:coreProperties>
</file>