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phaedra    </w:t>
      </w:r>
      <w:r>
        <w:t xml:space="preserve">   ariadne    </w:t>
      </w:r>
      <w:r>
        <w:t xml:space="preserve">   athene    </w:t>
      </w:r>
      <w:r>
        <w:t xml:space="preserve">   king minos    </w:t>
      </w:r>
      <w:r>
        <w:t xml:space="preserve">   aegeus    </w:t>
      </w:r>
      <w:r>
        <w:t xml:space="preserve">   crete    </w:t>
      </w:r>
      <w:r>
        <w:t xml:space="preserve">   pityocamptes    </w:t>
      </w:r>
      <w:r>
        <w:t xml:space="preserve">   sciron    </w:t>
      </w:r>
      <w:r>
        <w:t xml:space="preserve">   athens    </w:t>
      </w:r>
      <w:r>
        <w:t xml:space="preserve">   corynetes    </w:t>
      </w:r>
      <w:r>
        <w:t xml:space="preserve">   Minotaur    </w:t>
      </w:r>
      <w:r>
        <w:t xml:space="preserve">   poseidon    </w:t>
      </w:r>
      <w:r>
        <w:t xml:space="preserve">   Troezen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</dc:title>
  <dcterms:created xsi:type="dcterms:W3CDTF">2021-10-11T19:43:05Z</dcterms:created>
  <dcterms:modified xsi:type="dcterms:W3CDTF">2021-10-11T19:43:05Z</dcterms:modified>
</cp:coreProperties>
</file>