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Theseus 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Aegean    </w:t>
      </w:r>
      <w:r>
        <w:t xml:space="preserve">   Island of Naxus    </w:t>
      </w:r>
      <w:r>
        <w:t xml:space="preserve">   Dionysus    </w:t>
      </w:r>
      <w:r>
        <w:t xml:space="preserve">   ball of silk thread    </w:t>
      </w:r>
      <w:r>
        <w:t xml:space="preserve">   Ariadne    </w:t>
      </w:r>
      <w:r>
        <w:t xml:space="preserve">   Medea    </w:t>
      </w:r>
      <w:r>
        <w:t xml:space="preserve">   magic bed    </w:t>
      </w:r>
      <w:r>
        <w:t xml:space="preserve">   Procrustes    </w:t>
      </w:r>
      <w:r>
        <w:t xml:space="preserve">   battle axe    </w:t>
      </w:r>
      <w:r>
        <w:t xml:space="preserve">   Sciron    </w:t>
      </w:r>
      <w:r>
        <w:t xml:space="preserve">   club    </w:t>
      </w:r>
      <w:r>
        <w:t xml:space="preserve">   Periphetes    </w:t>
      </w:r>
      <w:r>
        <w:t xml:space="preserve">   Athens    </w:t>
      </w:r>
      <w:r>
        <w:t xml:space="preserve">   Troezen    </w:t>
      </w:r>
      <w:r>
        <w:t xml:space="preserve">   Aethra    </w:t>
      </w:r>
      <w:r>
        <w:t xml:space="preserve">   poseidon    </w:t>
      </w:r>
      <w:r>
        <w:t xml:space="preserve">   King Aegeus    </w:t>
      </w:r>
      <w:r>
        <w:t xml:space="preserve">   Theseus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Theseus Adventures</dc:title>
  <dcterms:created xsi:type="dcterms:W3CDTF">2021-10-11T19:43:26Z</dcterms:created>
  <dcterms:modified xsi:type="dcterms:W3CDTF">2021-10-11T19:43:26Z</dcterms:modified>
</cp:coreProperties>
</file>