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Theseus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Ariadne gave Theseus a sword and some...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maze the minotaur is located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the story set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wanted their children to rule Athens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king minos's 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Theseus's father?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children were sent off to king Minos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beast that Theseus slayed?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king Aegeus rule?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is the sail on the boat?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Ariadne collect from an island on their way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Theseus meet when he gets off the ship?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 Crossword</dc:title>
  <dcterms:created xsi:type="dcterms:W3CDTF">2021-10-11T19:43:48Z</dcterms:created>
  <dcterms:modified xsi:type="dcterms:W3CDTF">2021-10-11T19:43:48Z</dcterms:modified>
</cp:coreProperties>
</file>