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Sails    </w:t>
      </w:r>
      <w:r>
        <w:t xml:space="preserve">   Minos    </w:t>
      </w:r>
      <w:r>
        <w:t xml:space="preserve">   Sword    </w:t>
      </w:r>
      <w:r>
        <w:t xml:space="preserve">   String    </w:t>
      </w:r>
      <w:r>
        <w:t xml:space="preserve">   Maze    </w:t>
      </w:r>
      <w:r>
        <w:t xml:space="preserve">   Aegeus    </w:t>
      </w:r>
      <w:r>
        <w:t xml:space="preserve">   Athens    </w:t>
      </w:r>
      <w:r>
        <w:t xml:space="preserve">   Phaedra    </w:t>
      </w:r>
      <w:r>
        <w:t xml:space="preserve">   Naxos    </w:t>
      </w:r>
      <w:r>
        <w:t xml:space="preserve">   Amazons    </w:t>
      </w:r>
      <w:r>
        <w:t xml:space="preserve">   Ariadne    </w:t>
      </w:r>
      <w:r>
        <w:t xml:space="preserve">   Argo    </w:t>
      </w:r>
      <w:r>
        <w:t xml:space="preserve">   Minotaur    </w:t>
      </w:r>
      <w:r>
        <w:t xml:space="preserve">   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Word-search</dc:title>
  <dcterms:created xsi:type="dcterms:W3CDTF">2021-10-11T19:43:17Z</dcterms:created>
  <dcterms:modified xsi:type="dcterms:W3CDTF">2021-10-11T19:43:17Z</dcterms:modified>
</cp:coreProperties>
</file>