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Theseus and Minotaur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Greek city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Gods live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Theseus' Father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Spider Woman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Theseus' Godfather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Hairy Mythical Beast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transportation on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Crete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Theseus and Minotaur</dc:title>
  <dcterms:created xsi:type="dcterms:W3CDTF">2021-10-11T19:43:24Z</dcterms:created>
  <dcterms:modified xsi:type="dcterms:W3CDTF">2021-10-11T19:43:24Z</dcterms:modified>
</cp:coreProperties>
</file>