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Theseus and Minotaur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ariadne    </w:t>
      </w:r>
      <w:r>
        <w:t xml:space="preserve">   Aegean sea    </w:t>
      </w:r>
      <w:r>
        <w:t xml:space="preserve">   gods    </w:t>
      </w:r>
      <w:r>
        <w:t xml:space="preserve">   death    </w:t>
      </w:r>
      <w:r>
        <w:t xml:space="preserve">   king aegeus    </w:t>
      </w:r>
      <w:r>
        <w:t xml:space="preserve">   king minos    </w:t>
      </w:r>
      <w:r>
        <w:t xml:space="preserve">   athens    </w:t>
      </w:r>
      <w:r>
        <w:t xml:space="preserve">   Crete    </w:t>
      </w:r>
      <w:r>
        <w:t xml:space="preserve">   horns    </w:t>
      </w:r>
      <w:r>
        <w:t xml:space="preserve">   string    </w:t>
      </w:r>
      <w:r>
        <w:t xml:space="preserve">   maze    </w:t>
      </w:r>
      <w:r>
        <w:t xml:space="preserve">   labyrinth    </w:t>
      </w:r>
      <w:r>
        <w:t xml:space="preserve">   sword    </w:t>
      </w:r>
      <w:r>
        <w:t xml:space="preserve">   minotaur    </w:t>
      </w:r>
      <w:r>
        <w:t xml:space="preserve">   Theseus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 and Minotaur </dc:title>
  <dcterms:created xsi:type="dcterms:W3CDTF">2021-10-11T19:43:31Z</dcterms:created>
  <dcterms:modified xsi:type="dcterms:W3CDTF">2021-10-11T19:43:31Z</dcterms:modified>
</cp:coreProperties>
</file>