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was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theseus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were sent to king Minos?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the children down to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wanted their children to be the next rulers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island was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Theseus meet when he gets off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king Minos's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Theseus think Ariadne was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Minotaur did Theseus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Theseus meant to do if he defeated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Ariadne gave Theseus a sword and what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the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Theseus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Theseus have to go through to fight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Ariadne stops to help Theseus, what was she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colour of the sail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Ariadne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girls got sent to the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King Minos pet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</dc:title>
  <dcterms:created xsi:type="dcterms:W3CDTF">2021-10-11T19:43:50Z</dcterms:created>
  <dcterms:modified xsi:type="dcterms:W3CDTF">2021-10-11T19:43:50Z</dcterms:modified>
</cp:coreProperties>
</file>