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and the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pain, anxiety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undertaking involving uncertainty as to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or find one's way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encouraged, to prompt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man, half bull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mislead by 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beautiful maiden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maze of paths in which it is difficult to find one's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unjust or cruel practice of authority or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great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savage,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stare with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medicine or other remedy or counteracting the effects of something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improperly, to treat in a harmul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inherits or has a right of inheritance in the property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physically or mentally exhausted by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stories about gods and goddesses and their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and the Minotaur</dc:title>
  <dcterms:created xsi:type="dcterms:W3CDTF">2021-10-11T19:43:52Z</dcterms:created>
  <dcterms:modified xsi:type="dcterms:W3CDTF">2021-10-11T19:43:52Z</dcterms:modified>
</cp:coreProperties>
</file>