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Theseus and the Minotaur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Aegean Sea    </w:t>
      </w:r>
      <w:r>
        <w:t xml:space="preserve">   ancient    </w:t>
      </w:r>
      <w:r>
        <w:t xml:space="preserve">   Ariadne    </w:t>
      </w:r>
      <w:r>
        <w:t xml:space="preserve">   Athens    </w:t>
      </w:r>
      <w:r>
        <w:t xml:space="preserve">   battle    </w:t>
      </w:r>
      <w:r>
        <w:t xml:space="preserve">   bull    </w:t>
      </w:r>
      <w:r>
        <w:t xml:space="preserve">   Crete    </w:t>
      </w:r>
      <w:r>
        <w:t xml:space="preserve">   den    </w:t>
      </w:r>
      <w:r>
        <w:t xml:space="preserve">   King Minos    </w:t>
      </w:r>
      <w:r>
        <w:t xml:space="preserve">   labyrinth    </w:t>
      </w:r>
      <w:r>
        <w:t xml:space="preserve">   minotaur    </w:t>
      </w:r>
      <w:r>
        <w:t xml:space="preserve">   monster    </w:t>
      </w:r>
      <w:r>
        <w:t xml:space="preserve">   powerful    </w:t>
      </w:r>
      <w:r>
        <w:t xml:space="preserve">   prince    </w:t>
      </w:r>
      <w:r>
        <w:t xml:space="preserve">   prisoners    </w:t>
      </w:r>
      <w:r>
        <w:t xml:space="preserve">   raging    </w:t>
      </w:r>
      <w:r>
        <w:t xml:space="preserve">   reward    </w:t>
      </w:r>
      <w:r>
        <w:t xml:space="preserve">   ship    </w:t>
      </w:r>
      <w:r>
        <w:t xml:space="preserve">   Theseus    </w:t>
      </w:r>
      <w:r>
        <w:t xml:space="preserve">   tributes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 and the Minotaur</dc:title>
  <dcterms:created xsi:type="dcterms:W3CDTF">2021-10-11T19:42:48Z</dcterms:created>
  <dcterms:modified xsi:type="dcterms:W3CDTF">2021-10-11T19:42:48Z</dcterms:modified>
</cp:coreProperties>
</file>