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Theseus and the Minotaur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revenge    </w:t>
      </w:r>
      <w:r>
        <w:t xml:space="preserve">   myth    </w:t>
      </w:r>
      <w:r>
        <w:t xml:space="preserve">   king minos    </w:t>
      </w:r>
      <w:r>
        <w:t xml:space="preserve">   labyrinth    </w:t>
      </w:r>
      <w:r>
        <w:t xml:space="preserve">   ariadne    </w:t>
      </w:r>
      <w:r>
        <w:t xml:space="preserve">   poison    </w:t>
      </w:r>
      <w:r>
        <w:t xml:space="preserve">   crete    </w:t>
      </w:r>
      <w:r>
        <w:t xml:space="preserve">   medea    </w:t>
      </w:r>
      <w:r>
        <w:t xml:space="preserve">   sandals    </w:t>
      </w:r>
      <w:r>
        <w:t xml:space="preserve">   sword    </w:t>
      </w:r>
      <w:r>
        <w:t xml:space="preserve">   king aegeus    </w:t>
      </w:r>
      <w:r>
        <w:t xml:space="preserve">   troezene    </w:t>
      </w:r>
      <w:r>
        <w:t xml:space="preserve">   king Pitteus    </w:t>
      </w:r>
      <w:r>
        <w:t xml:space="preserve">   Minotaur    </w:t>
      </w:r>
      <w:r>
        <w:t xml:space="preserve">   Theseus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Theseus and the Minotaur</dc:title>
  <dcterms:created xsi:type="dcterms:W3CDTF">2021-10-11T19:43:08Z</dcterms:created>
  <dcterms:modified xsi:type="dcterms:W3CDTF">2021-10-11T19:43:08Z</dcterms:modified>
</cp:coreProperties>
</file>