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 and the Minotaur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Medea's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Princess of 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Greek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pinebender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Gods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stretcher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Daughter of Sinis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hairy mythical beast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Aegeus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Minos'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Theseus' mortal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Ariadne's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Crete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and the Minotaur</dc:title>
  <dcterms:created xsi:type="dcterms:W3CDTF">2021-10-11T19:43:46Z</dcterms:created>
  <dcterms:modified xsi:type="dcterms:W3CDTF">2021-10-11T19:43:46Z</dcterms:modified>
</cp:coreProperties>
</file>