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 and the Minotaur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SAILED    </w:t>
      </w:r>
      <w:r>
        <w:t xml:space="preserve">   DEAL    </w:t>
      </w:r>
      <w:r>
        <w:t xml:space="preserve">   SLEEPING    </w:t>
      </w:r>
      <w:r>
        <w:t xml:space="preserve">   LABYRINTH    </w:t>
      </w:r>
      <w:r>
        <w:t xml:space="preserve">   MAZE    </w:t>
      </w:r>
      <w:r>
        <w:t xml:space="preserve">   STRING    </w:t>
      </w:r>
      <w:r>
        <w:t xml:space="preserve">   SWORD    </w:t>
      </w:r>
      <w:r>
        <w:t xml:space="preserve">   ARIADNE    </w:t>
      </w:r>
      <w:r>
        <w:t xml:space="preserve">   PRINCESS    </w:t>
      </w:r>
      <w:r>
        <w:t xml:space="preserve">   GIRLS    </w:t>
      </w:r>
      <w:r>
        <w:t xml:space="preserve">   BOYS    </w:t>
      </w:r>
      <w:r>
        <w:t xml:space="preserve">   TERROR    </w:t>
      </w:r>
      <w:r>
        <w:t xml:space="preserve">   THESEUS    </w:t>
      </w:r>
      <w:r>
        <w:t xml:space="preserve">   PRINCE    </w:t>
      </w:r>
      <w:r>
        <w:t xml:space="preserve">   KING    </w:t>
      </w:r>
      <w:r>
        <w:t xml:space="preserve">   MONSTER    </w:t>
      </w:r>
      <w:r>
        <w:t xml:space="preserve">   MINOTAUR    </w:t>
      </w:r>
      <w:r>
        <w:t xml:space="preserve">   ATHENS    </w:t>
      </w:r>
      <w:r>
        <w:t xml:space="preserve">   CRETE    </w:t>
      </w:r>
      <w:r>
        <w:t xml:space="preserve">   MINOS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and the Minotaur </dc:title>
  <dcterms:created xsi:type="dcterms:W3CDTF">2021-10-11T19:42:43Z</dcterms:created>
  <dcterms:modified xsi:type="dcterms:W3CDTF">2021-10-11T19:42:43Z</dcterms:modified>
</cp:coreProperties>
</file>